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Word Scramble</w:t>
      </w:r>
    </w:p>
    <w:p>
      <w:pPr>
        <w:pStyle w:val="Questions"/>
      </w:pPr>
      <w:r>
        <w:t xml:space="preserve">1. DIODMAN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MPKIPUN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OOKIEC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BNEBCOTSLOE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OTOBS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NARNBE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OELTOC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AOBT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TKICS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TWSE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LWAL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SEWOAPN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 Scramble</dc:title>
  <dcterms:created xsi:type="dcterms:W3CDTF">2021-10-11T12:25:37Z</dcterms:created>
  <dcterms:modified xsi:type="dcterms:W3CDTF">2021-10-11T12:25:37Z</dcterms:modified>
</cp:coreProperties>
</file>