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 Word Scramble</w:t>
      </w:r>
    </w:p>
    <w:p>
      <w:pPr>
        <w:pStyle w:val="Questions"/>
      </w:pPr>
      <w:r>
        <w:t xml:space="preserve">1. EBE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AMDNIDO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DEETRS ETPEML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OOTCEL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2NEECUEDOT7GAMR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ETRWIH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CEOL LCLUPUTYH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KC9INROACS5A7MO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SAGRS CLOKB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NSOET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OWNOLADD NNSOAIM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MNRENEDE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DRSITRE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CTA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WFOL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MANOMDC OBKLC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INRO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OOHFRERXN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GLDO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NGRORNEDEAD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 Word Scramble</dc:title>
  <dcterms:created xsi:type="dcterms:W3CDTF">2021-10-11T12:25:58Z</dcterms:created>
  <dcterms:modified xsi:type="dcterms:W3CDTF">2021-10-11T12:25:58Z</dcterms:modified>
</cp:coreProperties>
</file>