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Minecraft Word Scramble</w:t>
      </w:r>
    </w:p>
    <w:p>
      <w:pPr>
        <w:pStyle w:val="Questions"/>
      </w:pPr>
      <w:r>
        <w:t xml:space="preserve">1. IMLES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GHATS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EPRECER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ECOTOL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NSTLKEEO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PGI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LEAX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VSETE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OWFL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MZEIBO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 Word Scramble</dc:title>
  <dcterms:created xsi:type="dcterms:W3CDTF">2021-12-08T03:30:33Z</dcterms:created>
  <dcterms:modified xsi:type="dcterms:W3CDTF">2021-12-08T03:30:33Z</dcterms:modified>
</cp:coreProperties>
</file>