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Bees    </w:t>
      </w:r>
      <w:r>
        <w:t xml:space="preserve">   Creepers    </w:t>
      </w:r>
      <w:r>
        <w:t xml:space="preserve">   Diamond Swords    </w:t>
      </w:r>
      <w:r>
        <w:t xml:space="preserve">   Foxes    </w:t>
      </w:r>
      <w:r>
        <w:t xml:space="preserve">   Iron Golem    </w:t>
      </w:r>
      <w:r>
        <w:t xml:space="preserve">   Minecraft    </w:t>
      </w:r>
      <w:r>
        <w:t xml:space="preserve">   Pandas    </w:t>
      </w:r>
      <w:r>
        <w:t xml:space="preserve">   Steve    </w:t>
      </w:r>
      <w:r>
        <w:t xml:space="preserve">   The End    </w:t>
      </w:r>
      <w:r>
        <w:t xml:space="preserve">   The Nether    </w:t>
      </w:r>
      <w:r>
        <w:t xml:space="preserve">   Villagers    </w:t>
      </w:r>
      <w:r>
        <w:t xml:space="preserve">   Wither    </w:t>
      </w:r>
      <w:r>
        <w:t xml:space="preserve">   Wither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Search</dc:title>
  <dcterms:created xsi:type="dcterms:W3CDTF">2021-10-11T12:25:30Z</dcterms:created>
  <dcterms:modified xsi:type="dcterms:W3CDTF">2021-10-11T12:25:30Z</dcterms:modified>
</cp:coreProperties>
</file>