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Minecraft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Large"/>
      </w:pPr>
      <w:r>
        <w:t xml:space="preserve">   magma block    </w:t>
      </w:r>
      <w:r>
        <w:t xml:space="preserve">   prismerine wall    </w:t>
      </w:r>
      <w:r>
        <w:t xml:space="preserve">   campfire    </w:t>
      </w:r>
      <w:r>
        <w:t xml:space="preserve">   oak wood planks    </w:t>
      </w:r>
      <w:r>
        <w:t xml:space="preserve">   water bucket    </w:t>
      </w:r>
      <w:r>
        <w:t xml:space="preserve">   lava bucket    </w:t>
      </w:r>
      <w:r>
        <w:t xml:space="preserve">   compass    </w:t>
      </w:r>
      <w:r>
        <w:t xml:space="preserve">   cooked chicken    </w:t>
      </w:r>
      <w:r>
        <w:t xml:space="preserve">   iron ingot    </w:t>
      </w:r>
      <w:r>
        <w:t xml:space="preserve">   slime ball    </w:t>
      </w:r>
      <w:r>
        <w:t xml:space="preserve">   ender pearl    </w:t>
      </w:r>
      <w:r>
        <w:t xml:space="preserve">   tnt    </w:t>
      </w:r>
      <w:r>
        <w:t xml:space="preserve">   red stone dust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Minecraft Word Search</dc:title>
  <dcterms:created xsi:type="dcterms:W3CDTF">2021-10-11T12:26:08Z</dcterms:created>
  <dcterms:modified xsi:type="dcterms:W3CDTF">2021-10-11T12:26:08Z</dcterms:modified>
</cp:coreProperties>
</file>