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Cow    </w:t>
      </w:r>
      <w:r>
        <w:t xml:space="preserve">   Creeper    </w:t>
      </w:r>
      <w:r>
        <w:t xml:space="preserve">   Cube    </w:t>
      </w:r>
      <w:r>
        <w:t xml:space="preserve">   Diamond    </w:t>
      </w:r>
      <w:r>
        <w:t xml:space="preserve">   EnderDragon    </w:t>
      </w:r>
      <w:r>
        <w:t xml:space="preserve">   Enderman    </w:t>
      </w:r>
      <w:r>
        <w:t xml:space="preserve">   Famalam    </w:t>
      </w:r>
      <w:r>
        <w:t xml:space="preserve">   Gold    </w:t>
      </w:r>
      <w:r>
        <w:t xml:space="preserve">   House    </w:t>
      </w:r>
      <w:r>
        <w:t xml:space="preserve">   Iron    </w:t>
      </w:r>
      <w:r>
        <w:t xml:space="preserve">   Minecraft    </w:t>
      </w:r>
      <w:r>
        <w:t xml:space="preserve">   Obsidian    </w:t>
      </w:r>
      <w:r>
        <w:t xml:space="preserve">   Pig    </w:t>
      </w:r>
      <w:r>
        <w:t xml:space="preserve">   Servers    </w:t>
      </w:r>
      <w:r>
        <w:t xml:space="preserve">   Steve    </w:t>
      </w:r>
      <w:r>
        <w:t xml:space="preserve">   TheMouse    </w:t>
      </w:r>
      <w:r>
        <w:t xml:space="preserve">   Unspeakable    </w:t>
      </w:r>
      <w:r>
        <w:t xml:space="preserve">   Villager    </w:t>
      </w:r>
      <w:r>
        <w:t xml:space="preserve">   Wheat    </w:t>
      </w:r>
      <w:r>
        <w:t xml:space="preserve">   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2021-10-11T12:25:39Z</dcterms:created>
  <dcterms:modified xsi:type="dcterms:W3CDTF">2021-10-11T12:25:39Z</dcterms:modified>
</cp:coreProperties>
</file>