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emerald    </w:t>
      </w:r>
      <w:r>
        <w:t xml:space="preserve">   zombie    </w:t>
      </w:r>
      <w:r>
        <w:t xml:space="preserve">   wood    </w:t>
      </w:r>
      <w:r>
        <w:t xml:space="preserve">   wolf    </w:t>
      </w:r>
      <w:r>
        <w:t xml:space="preserve">   steak    </w:t>
      </w:r>
      <w:r>
        <w:t xml:space="preserve">   pants    </w:t>
      </w:r>
      <w:r>
        <w:t xml:space="preserve">   hopper    </w:t>
      </w:r>
      <w:r>
        <w:t xml:space="preserve">   food    </w:t>
      </w:r>
      <w:r>
        <w:t xml:space="preserve">   fish    </w:t>
      </w:r>
      <w:r>
        <w:t xml:space="preserve">   fence    </w:t>
      </w:r>
      <w:r>
        <w:t xml:space="preserve">   melon    </w:t>
      </w:r>
      <w:r>
        <w:t xml:space="preserve">   enderman    </w:t>
      </w:r>
      <w:r>
        <w:t xml:space="preserve">   creeper    </w:t>
      </w:r>
      <w:r>
        <w:t xml:space="preserve">   cookie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Wordsearch</dc:title>
  <dcterms:created xsi:type="dcterms:W3CDTF">2021-10-11T12:25:35Z</dcterms:created>
  <dcterms:modified xsi:type="dcterms:W3CDTF">2021-10-11T12:25:35Z</dcterms:modified>
</cp:coreProperties>
</file>