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Gunpowder    </w:t>
      </w:r>
      <w:r>
        <w:t xml:space="preserve">   Diamond Boots    </w:t>
      </w:r>
      <w:r>
        <w:t xml:space="preserve">   Flint    </w:t>
      </w:r>
      <w:r>
        <w:t xml:space="preserve">   Enchanted Golden Apple    </w:t>
      </w:r>
      <w:r>
        <w:t xml:space="preserve">   Saddle    </w:t>
      </w:r>
      <w:r>
        <w:t xml:space="preserve">   Book    </w:t>
      </w:r>
      <w:r>
        <w:t xml:space="preserve">   Clock    </w:t>
      </w:r>
      <w:r>
        <w:t xml:space="preserve">   Ink Sack    </w:t>
      </w:r>
      <w:r>
        <w:t xml:space="preserve">   Steak    </w:t>
      </w:r>
      <w:r>
        <w:t xml:space="preserve">   Redstone Repeater    </w:t>
      </w:r>
      <w:r>
        <w:t xml:space="preserve">   Glass Bottle    </w:t>
      </w:r>
      <w:r>
        <w:t xml:space="preserve">   Eye of Ender    </w:t>
      </w:r>
      <w:r>
        <w:t xml:space="preserve">   Spawn Polar Bear    </w:t>
      </w:r>
      <w:r>
        <w:t xml:space="preserve">   Fire Charge    </w:t>
      </w:r>
      <w:r>
        <w:t xml:space="preserve">   Nether Star    </w:t>
      </w:r>
      <w:r>
        <w:t xml:space="preserve">   Prismarine Shard    </w:t>
      </w:r>
      <w:r>
        <w:t xml:space="preserve">   Lead    </w:t>
      </w:r>
      <w:r>
        <w:t xml:space="preserve">   Beetroot    </w:t>
      </w:r>
      <w:r>
        <w:t xml:space="preserve">   Dragon's Breath    </w:t>
      </w:r>
      <w:r>
        <w:t xml:space="preserve">   Spectral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2021-10-11T12:25:44Z</dcterms:created>
  <dcterms:modified xsi:type="dcterms:W3CDTF">2021-10-11T12:25:44Z</dcterms:modified>
</cp:coreProperties>
</file>