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Furnace    </w:t>
      </w:r>
      <w:r>
        <w:t xml:space="preserve">   Iron    </w:t>
      </w:r>
      <w:r>
        <w:t xml:space="preserve">   Coal    </w:t>
      </w:r>
      <w:r>
        <w:t xml:space="preserve">   Diamonds    </w:t>
      </w:r>
      <w:r>
        <w:t xml:space="preserve">   Gold    </w:t>
      </w:r>
      <w:r>
        <w:t xml:space="preserve">   Spider    </w:t>
      </w:r>
      <w:r>
        <w:t xml:space="preserve">   Zombie    </w:t>
      </w:r>
      <w:r>
        <w:t xml:space="preserve">   Creeper    </w:t>
      </w:r>
      <w:r>
        <w:t xml:space="preserve">   Armor    </w:t>
      </w:r>
      <w:r>
        <w:t xml:space="preserve">   Chest    </w:t>
      </w:r>
      <w:r>
        <w:t xml:space="preserve">   Cat    </w:t>
      </w:r>
      <w:r>
        <w:t xml:space="preserve">   Wolf    </w:t>
      </w:r>
      <w:r>
        <w:t xml:space="preserve">   Dirt    </w:t>
      </w:r>
      <w:r>
        <w:t xml:space="preserve">   Witch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2021-10-11T12:25:46Z</dcterms:created>
  <dcterms:modified xsi:type="dcterms:W3CDTF">2021-10-11T12:25:46Z</dcterms:modified>
</cp:coreProperties>
</file>