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Crazy craft    </w:t>
      </w:r>
      <w:r>
        <w:t xml:space="preserve">   Slime    </w:t>
      </w:r>
      <w:r>
        <w:t xml:space="preserve">   Blocks     </w:t>
      </w:r>
      <w:r>
        <w:t xml:space="preserve">   Build    </w:t>
      </w:r>
      <w:r>
        <w:t xml:space="preserve">   Spider    </w:t>
      </w:r>
      <w:r>
        <w:t xml:space="preserve">   Skeleton     </w:t>
      </w:r>
      <w:r>
        <w:t xml:space="preserve">   Villager    </w:t>
      </w:r>
      <w:r>
        <w:t xml:space="preserve">   Zombie    </w:t>
      </w:r>
      <w:r>
        <w:t xml:space="preserve">   Steve    </w:t>
      </w:r>
      <w:r>
        <w:t xml:space="preserve">   Creeper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 </dc:title>
  <dcterms:created xsi:type="dcterms:W3CDTF">2021-10-11T12:24:32Z</dcterms:created>
  <dcterms:modified xsi:type="dcterms:W3CDTF">2021-10-11T12:24:32Z</dcterms:modified>
</cp:coreProperties>
</file>