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Creative    </w:t>
      </w:r>
      <w:r>
        <w:t xml:space="preserve">   Creepers    </w:t>
      </w:r>
      <w:r>
        <w:t xml:space="preserve">   Day    </w:t>
      </w:r>
      <w:r>
        <w:t xml:space="preserve">   Diamonds    </w:t>
      </w:r>
      <w:r>
        <w:t xml:space="preserve">   Emerald    </w:t>
      </w:r>
      <w:r>
        <w:t xml:space="preserve">   Gold    </w:t>
      </w:r>
      <w:r>
        <w:t xml:space="preserve">   Iron    </w:t>
      </w:r>
      <w:r>
        <w:t xml:space="preserve">   Lapis Lazuli    </w:t>
      </w:r>
      <w:r>
        <w:t xml:space="preserve">   Lava    </w:t>
      </w:r>
      <w:r>
        <w:t xml:space="preserve">   Night    </w:t>
      </w:r>
      <w:r>
        <w:t xml:space="preserve">   Ocelots    </w:t>
      </w:r>
      <w:r>
        <w:t xml:space="preserve">   Redstone    </w:t>
      </w:r>
      <w:r>
        <w:t xml:space="preserve">   Skeletons    </w:t>
      </w:r>
      <w:r>
        <w:t xml:space="preserve">   Spiders    </w:t>
      </w:r>
      <w:r>
        <w:t xml:space="preserve">   Survival    </w:t>
      </w:r>
      <w:r>
        <w:t xml:space="preserve">   Water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2021-10-11T12:24:34Z</dcterms:created>
  <dcterms:modified xsi:type="dcterms:W3CDTF">2021-10-11T12:24:34Z</dcterms:modified>
</cp:coreProperties>
</file>