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prevalent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to power mechanism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Toughest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to make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Biome where you can find cocoa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obtain wool from 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Caravan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Tree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Lays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Protector of ocean monument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 to bounce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 these to teleport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to find an end portal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modify an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Used to mine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Shy monster (Don't look at me!)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to mine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to craft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Defeat to obtain rotten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Defeat to obtain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from stick and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Villager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Undead humanoid neutral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Produced Minecraft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 find a ghast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Villager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male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Tame to attack skeletons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Mode with no spawning monsters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hardest stone to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Chirpy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Bad guy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Exploding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Minecraft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Defeat to obtain leather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2021-10-11T12:24:40Z</dcterms:created>
  <dcterms:modified xsi:type="dcterms:W3CDTF">2021-10-11T12:24:40Z</dcterms:modified>
</cp:coreProperties>
</file>