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Mob dat in nether forts zit.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Blok dat andere blokken duwt.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Blok dat je niet ziet.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Mob dat in 1.13 komt, en dat onder water leeft.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Mob dat pijlen schiet.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Monster dat het meeste voorkomt.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Mob dat maar 1 blok hoog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Dimensie met vuur.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Zeldzaamste 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Blok waar je dingen in smelt.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Mob dat in 1.13 komt, en dat in de lucht vliegt.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Mob dat in 1.13 komt, en dat uit eieren komt.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Als je sand smelt, krijg je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Blok dat vaak wordt gebruikt in redstone creaties.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 game zelf.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Creepers droppen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Oak, birch, jungle, acacia, dark oak,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Mob dat het meeste voorkomt in de nether.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Zit onder een end portal.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Blok waar muziek uitkomt.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minecraft speler waar je mee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Blok dat detecteert als er een blok veranderd.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Cows droppen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Mooi blok om mee te bouwen.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Sterkste armor stuk.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Mob dat veel springt.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Mob dat je in de end tegenkomt.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Blok dat je onder de grond overal ziet.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Kleine maar irritante mob.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Mob dat explodeert.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Blok dat je meestal als eerste mined in minecraft.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Vriendelijke mob.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Blok waar je dingen in kunt maken.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Blok waar je items in kan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Mob dat vuurballen spuwt.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 je snow mined met een shovel, dan krijg je een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Mob dat teleporteerd.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Plant in de woestijn.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Mob dat potions gooit.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2021-10-11T12:24:45Z</dcterms:created>
  <dcterms:modified xsi:type="dcterms:W3CDTF">2021-10-11T12:24:45Z</dcterms:modified>
</cp:coreProperties>
</file>