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by Luka Eastwood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points to your spawn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Biome that does not spawn mobs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Minecraft was originally called.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tool you use to dig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mob to spawn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different dimensions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Creepers are scared of.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used to kill mobs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a good idea to subscribe to thunderclap gaming’s youtube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the enderdragon can't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rarest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eat cake in minecraft?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Notch’s brother.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by Luka Eastwood</dc:title>
  <dcterms:created xsi:type="dcterms:W3CDTF">2021-10-11T12:25:15Z</dcterms:created>
  <dcterms:modified xsi:type="dcterms:W3CDTF">2021-10-11T12:25:15Z</dcterms:modified>
</cp:coreProperties>
</file>