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Player    </w:t>
      </w:r>
      <w:r>
        <w:t xml:space="preserve">   Chicken    </w:t>
      </w:r>
      <w:r>
        <w:t xml:space="preserve">   Cow    </w:t>
      </w:r>
      <w:r>
        <w:t xml:space="preserve">   Pig    </w:t>
      </w:r>
      <w:r>
        <w:t xml:space="preserve">   Blaze    </w:t>
      </w:r>
      <w:r>
        <w:t xml:space="preserve">   Ender Dragon    </w:t>
      </w:r>
      <w:r>
        <w:t xml:space="preserve">   Magma cube    </w:t>
      </w:r>
      <w:r>
        <w:t xml:space="preserve">   Slime    </w:t>
      </w:r>
      <w:r>
        <w:t xml:space="preserve">   Wither    </w:t>
      </w:r>
      <w:r>
        <w:t xml:space="preserve">   Zombie Pigman    </w:t>
      </w:r>
      <w:r>
        <w:t xml:space="preserve">   Ghast    </w:t>
      </w:r>
      <w:r>
        <w:t xml:space="preserve">   Creeper    </w:t>
      </w:r>
      <w:r>
        <w:t xml:space="preserve">   Enderman    </w:t>
      </w:r>
      <w:r>
        <w:t xml:space="preserve">   Skeleton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2021-10-11T12:25:49Z</dcterms:created>
  <dcterms:modified xsi:type="dcterms:W3CDTF">2021-10-11T12:25:49Z</dcterms:modified>
</cp:coreProperties>
</file>