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MINECRAFT    </w:t>
      </w:r>
      <w:r>
        <w:t xml:space="preserve">   ENCHANTMENT    </w:t>
      </w:r>
      <w:r>
        <w:t xml:space="preserve">   MOBS    </w:t>
      </w:r>
      <w:r>
        <w:t xml:space="preserve">   ZOMBIE    </w:t>
      </w:r>
      <w:r>
        <w:t xml:space="preserve">   JUNGLE    </w:t>
      </w:r>
      <w:r>
        <w:t xml:space="preserve">   GOLEMS    </w:t>
      </w:r>
      <w:r>
        <w:t xml:space="preserve">   NOTCH    </w:t>
      </w:r>
      <w:r>
        <w:t xml:space="preserve">   WITHER    </w:t>
      </w:r>
      <w:r>
        <w:t xml:space="preserve">   ARMOUR    </w:t>
      </w:r>
      <w:r>
        <w:t xml:space="preserve">   BLOCKS    </w:t>
      </w:r>
      <w:r>
        <w:t xml:space="preserve">   Ender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2021-10-11T12:24:42Z</dcterms:created>
  <dcterms:modified xsi:type="dcterms:W3CDTF">2021-10-11T12:24:42Z</dcterms:modified>
</cp:coreProperties>
</file>