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blocks    </w:t>
      </w:r>
      <w:r>
        <w:t xml:space="preserve">   tools    </w:t>
      </w:r>
      <w:r>
        <w:t xml:space="preserve">   pickaxe    </w:t>
      </w:r>
      <w:r>
        <w:t xml:space="preserve">   swords    </w:t>
      </w:r>
      <w:r>
        <w:t xml:space="preserve">   base    </w:t>
      </w:r>
      <w:r>
        <w:t xml:space="preserve">   nether    </w:t>
      </w:r>
      <w:r>
        <w:t xml:space="preserve">   end    </w:t>
      </w:r>
      <w:r>
        <w:t xml:space="preserve">   night    </w:t>
      </w:r>
      <w:r>
        <w:t xml:space="preserve">   day    </w:t>
      </w:r>
      <w:r>
        <w:t xml:space="preserve">   mining    </w:t>
      </w:r>
      <w:r>
        <w:t xml:space="preserve">   ender dragon    </w:t>
      </w:r>
      <w:r>
        <w:t xml:space="preserve">   build    </w:t>
      </w:r>
      <w:r>
        <w:t xml:space="preserve">   pvp    </w:t>
      </w:r>
      <w:r>
        <w:t xml:space="preserve">   animals    </w:t>
      </w:r>
      <w:r>
        <w:t xml:space="preserve">   mobs    </w:t>
      </w:r>
      <w:r>
        <w:t xml:space="preserve">   players    </w:t>
      </w:r>
      <w:r>
        <w:t xml:space="preserve">   dessert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2021-10-11T12:25:51Z</dcterms:created>
  <dcterms:modified xsi:type="dcterms:W3CDTF">2021-10-11T12:25:51Z</dcterms:modified>
</cp:coreProperties>
</file>