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BANNER    </w:t>
      </w:r>
      <w:r>
        <w:t xml:space="preserve">   BED    </w:t>
      </w:r>
      <w:r>
        <w:t xml:space="preserve">   BUCKET    </w:t>
      </w:r>
      <w:r>
        <w:t xml:space="preserve">   CAULDRON    </w:t>
      </w:r>
      <w:r>
        <w:t xml:space="preserve">   DIRT    </w:t>
      </w:r>
      <w:r>
        <w:t xml:space="preserve">   DOLPHIN    </w:t>
      </w:r>
      <w:r>
        <w:t xml:space="preserve">   FIREWORKES    </w:t>
      </w:r>
      <w:r>
        <w:t xml:space="preserve">   FISH    </w:t>
      </w:r>
      <w:r>
        <w:t xml:space="preserve">   FLOWER    </w:t>
      </w:r>
      <w:r>
        <w:t xml:space="preserve">   GATE    </w:t>
      </w:r>
      <w:r>
        <w:t xml:space="preserve">   GLASS    </w:t>
      </w:r>
      <w:r>
        <w:t xml:space="preserve">   HAY    </w:t>
      </w:r>
      <w:r>
        <w:t xml:space="preserve">   HORSE    </w:t>
      </w:r>
      <w:r>
        <w:t xml:space="preserve">   IRON    </w:t>
      </w:r>
      <w:r>
        <w:t xml:space="preserve">   LAVA    </w:t>
      </w:r>
      <w:r>
        <w:t xml:space="preserve">   MILK    </w:t>
      </w:r>
      <w:r>
        <w:t xml:space="preserve">   MINECRAFT    </w:t>
      </w:r>
      <w:r>
        <w:t xml:space="preserve">   POTIONS    </w:t>
      </w:r>
      <w:r>
        <w:t xml:space="preserve">   SAND    </w:t>
      </w:r>
      <w:r>
        <w:t xml:space="preserve">   SEA TURTLE    </w:t>
      </w:r>
      <w:r>
        <w:t xml:space="preserve">   TNT    </w:t>
      </w:r>
      <w:r>
        <w:t xml:space="preserve">   TRAPDOOR    </w:t>
      </w:r>
      <w:r>
        <w:t xml:space="preserve">   WATER    </w:t>
      </w:r>
      <w:r>
        <w:t xml:space="preserve">   WATERMELON    </w:t>
      </w:r>
      <w:r>
        <w:t xml:space="preserve">   WOOD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2021-10-11T12:25:56Z</dcterms:created>
  <dcterms:modified xsi:type="dcterms:W3CDTF">2021-10-11T12:25:56Z</dcterms:modified>
</cp:coreProperties>
</file>