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job is to trade in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Turtles absolutely love this food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Here’s some salmon for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slippery sea loving mammal added in update aquatic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 is black and purple...RUN!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that makes crops grow instantly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BANG!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Arms out straight Mr. Mob!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Minecraft’s tomato coloured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resource pack is called w_l_h_u_n_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Originates from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loves carrot ,he can’t fly and he’s pink🤔🤔</w:t>
            </w:r>
          </w:p>
        </w:tc>
      </w:tr>
    </w:tbl>
    <w:p>
      <w:pPr>
        <w:pStyle w:val="WordBankMedium"/>
      </w:pPr>
      <w:r>
        <w:t xml:space="preserve">   Ender dragon    </w:t>
      </w:r>
      <w:r>
        <w:t xml:space="preserve">   Leatherworker    </w:t>
      </w:r>
      <w:r>
        <w:t xml:space="preserve">   Ocelot     </w:t>
      </w:r>
      <w:r>
        <w:t xml:space="preserve">   Creeper    </w:t>
      </w:r>
      <w:r>
        <w:t xml:space="preserve">   Llama    </w:t>
      </w:r>
      <w:r>
        <w:t xml:space="preserve">   Zombie     </w:t>
      </w:r>
      <w:r>
        <w:t xml:space="preserve">   Redstone     </w:t>
      </w:r>
      <w:r>
        <w:t xml:space="preserve">   Wolfhound     </w:t>
      </w:r>
      <w:r>
        <w:t xml:space="preserve">   Pig    </w:t>
      </w:r>
      <w:r>
        <w:t xml:space="preserve">   Sea grass     </w:t>
      </w:r>
      <w:r>
        <w:t xml:space="preserve">   Bone meal    </w:t>
      </w:r>
      <w:r>
        <w:t xml:space="preserve">   Dolphin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2021-10-11T12:24:52Z</dcterms:created>
  <dcterms:modified xsi:type="dcterms:W3CDTF">2021-10-11T12:24:52Z</dcterms:modified>
</cp:coreProperties>
</file>