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the island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he leave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is the characters surrondings?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him 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chapters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gameis this based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book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advisor: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memory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first place he stayed?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 afraid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he when he blew up the mob spawner?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revenge hurt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blackstone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thing the character crafted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Zombies smell like: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book is a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makes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surronded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beginning of the book there is a sketch of what ?</w:t>
            </w:r>
          </w:p>
        </w:tc>
      </w:tr>
    </w:tbl>
    <w:p>
      <w:pPr>
        <w:pStyle w:val="WordBankMedium"/>
      </w:pPr>
      <w:r>
        <w:t xml:space="preserve">   moo    </w:t>
      </w:r>
      <w:r>
        <w:t xml:space="preserve">   Island    </w:t>
      </w:r>
      <w:r>
        <w:t xml:space="preserve">   obsidian    </w:t>
      </w:r>
      <w:r>
        <w:t xml:space="preserve">    ocean    </w:t>
      </w:r>
      <w:r>
        <w:t xml:space="preserve">   Disappointment hill    </w:t>
      </w:r>
      <w:r>
        <w:t xml:space="preserve">   zombie    </w:t>
      </w:r>
      <w:r>
        <w:t xml:space="preserve">   Maxbrooks    </w:t>
      </w:r>
      <w:r>
        <w:t xml:space="preserve">   button    </w:t>
      </w:r>
      <w:r>
        <w:t xml:space="preserve">   Boat    </w:t>
      </w:r>
      <w:r>
        <w:t xml:space="preserve">   cube    </w:t>
      </w:r>
      <w:r>
        <w:t xml:space="preserve">   Journal    </w:t>
      </w:r>
      <w:r>
        <w:t xml:space="preserve">   water    </w:t>
      </w:r>
      <w:r>
        <w:t xml:space="preserve">   map    </w:t>
      </w:r>
      <w:r>
        <w:t xml:space="preserve">   mold    </w:t>
      </w:r>
      <w:r>
        <w:t xml:space="preserve">   realworld    </w:t>
      </w:r>
      <w:r>
        <w:t xml:space="preserve">   Minecraft    </w:t>
      </w:r>
      <w:r>
        <w:t xml:space="preserve">   mineshaft    </w:t>
      </w:r>
      <w:r>
        <w:t xml:space="preserve">   twenty-two    </w:t>
      </w:r>
      <w:r>
        <w:t xml:space="preserve">   darkness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the island 2018</dc:title>
  <dcterms:created xsi:type="dcterms:W3CDTF">2021-10-11T12:25:02Z</dcterms:created>
  <dcterms:modified xsi:type="dcterms:W3CDTF">2021-10-11T12:25:02Z</dcterms:modified>
</cp:coreProperties>
</file>