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Minecraft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Survival    </w:t>
      </w:r>
      <w:r>
        <w:t xml:space="preserve">   Sheep    </w:t>
      </w:r>
      <w:r>
        <w:t xml:space="preserve">   Nether    </w:t>
      </w:r>
      <w:r>
        <w:t xml:space="preserve">   Gold    </w:t>
      </w:r>
      <w:r>
        <w:t xml:space="preserve">   Creeper    </w:t>
      </w:r>
      <w:r>
        <w:t xml:space="preserve">   Chest    </w:t>
      </w:r>
      <w:r>
        <w:t xml:space="preserve">   Zombie    </w:t>
      </w:r>
      <w:r>
        <w:t xml:space="preserve">   Steve    </w:t>
      </w:r>
      <w:r>
        <w:t xml:space="preserve">   Respawn    </w:t>
      </w:r>
      <w:r>
        <w:t xml:space="preserve">   Minecraft    </w:t>
      </w:r>
      <w:r>
        <w:t xml:space="preserve">   Ghost    </w:t>
      </w:r>
      <w:r>
        <w:t xml:space="preserve">   Creature    </w:t>
      </w:r>
      <w:r>
        <w:t xml:space="preserve">   Axe    </w:t>
      </w:r>
      <w:r>
        <w:t xml:space="preserve">   Sword    </w:t>
      </w:r>
      <w:r>
        <w:t xml:space="preserve">   Skeleton    </w:t>
      </w:r>
      <w:r>
        <w:t xml:space="preserve">   Pig    </w:t>
      </w:r>
      <w:r>
        <w:t xml:space="preserve">   Lava    </w:t>
      </w:r>
      <w:r>
        <w:t xml:space="preserve">   Diamond    </w:t>
      </w:r>
      <w:r>
        <w:t xml:space="preserve">   Cow    </w:t>
      </w:r>
      <w:r>
        <w:t xml:space="preserve">   Armor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word search</dc:title>
  <dcterms:created xsi:type="dcterms:W3CDTF">2021-10-11T12:24:16Z</dcterms:created>
  <dcterms:modified xsi:type="dcterms:W3CDTF">2021-10-11T12:24:16Z</dcterms:modified>
</cp:coreProperties>
</file>