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Minefield of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stories    </w:t>
      </w:r>
      <w:r>
        <w:t xml:space="preserve">   puppets    </w:t>
      </w:r>
      <w:r>
        <w:t xml:space="preserve">   audience    </w:t>
      </w:r>
      <w:r>
        <w:t xml:space="preserve">   voice    </w:t>
      </w:r>
      <w:r>
        <w:t xml:space="preserve">   sing    </w:t>
      </w:r>
      <w:r>
        <w:t xml:space="preserve">   laugh    </w:t>
      </w:r>
      <w:r>
        <w:t xml:space="preserve">   perform    </w:t>
      </w:r>
      <w:r>
        <w:t xml:space="preserve">   movement    </w:t>
      </w:r>
      <w:r>
        <w:t xml:space="preserve">   hello judge    </w:t>
      </w:r>
      <w:r>
        <w:t xml:space="preserve">   freeze    </w:t>
      </w:r>
      <w:r>
        <w:t xml:space="preserve">   kindergarten    </w:t>
      </w:r>
      <w:r>
        <w:t xml:space="preserve">   fun    </w:t>
      </w:r>
      <w:r>
        <w:t xml:space="preserve">   drama    </w:t>
      </w:r>
      <w:r>
        <w:t xml:space="preserve">   curtain    </w:t>
      </w:r>
      <w:r>
        <w:t xml:space="preserve">   costume    </w:t>
      </w:r>
      <w:r>
        <w:t xml:space="preserve">   character    </w:t>
      </w:r>
      <w:r>
        <w:t xml:space="preserve">   applause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Minefield of  Words</dc:title>
  <dcterms:created xsi:type="dcterms:W3CDTF">2021-10-11T12:25:27Z</dcterms:created>
  <dcterms:modified xsi:type="dcterms:W3CDTF">2021-10-11T12:25:27Z</dcterms:modified>
</cp:coreProperties>
</file>