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Minefield of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reacts with water and it's in bananas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used in making steel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Bottom of the alkali 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makes up 78% of Earth's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last(118th) element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"You shoot me down but i won't fall I am....."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in toothpaste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in computer chips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was probably the metal mined and crafted by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in pools to clean them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Minefield of elements</dc:title>
  <dcterms:created xsi:type="dcterms:W3CDTF">2021-10-11T12:25:09Z</dcterms:created>
  <dcterms:modified xsi:type="dcterms:W3CDTF">2021-10-11T12:25:09Z</dcterms:modified>
</cp:coreProperties>
</file>