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Mineplex Map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Runner: "Let it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Minestrike: "Am I seeing things?"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Bridges: "Spring, Summer, Autumn.."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Bomb Lobbers: "Outer space"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Champions: "Egypt"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 Paintball: "Volcano"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Sheep Quest: "Trees have 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 Spleef: "Not a river, but 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Snake: "Dr Seuss"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Turf Wars: "Shhhhh!"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 Smash Mobs: "Wow it's hot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Skywars: "Choo choo!"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Dragon Escape: "Air territory"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Wither Assault: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Champions: "Are we in the rainforest?"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Skyfall: "Clocks"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Wizards: "10 points to Gryffindor"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Dragons: "The Cake"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Survival Games: Only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Gladiators: "Rhymes with Banana"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Mineplex Map Crossword Puzzle </dc:title>
  <dcterms:created xsi:type="dcterms:W3CDTF">2021-10-11T12:24:37Z</dcterms:created>
  <dcterms:modified xsi:type="dcterms:W3CDTF">2021-10-11T12:24:37Z</dcterms:modified>
</cp:coreProperties>
</file>