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Mineral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Splits easily on flat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Contains carbon, fluorine, oxygen, and sulfur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metallic or non-metallic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more reliable than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flat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be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hard a 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silicon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divided by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Cannot be broken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Naturally occurring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</dc:title>
  <dcterms:created xsi:type="dcterms:W3CDTF">2021-10-11T12:24:39Z</dcterms:created>
  <dcterms:modified xsi:type="dcterms:W3CDTF">2021-10-11T12:24:39Z</dcterms:modified>
</cp:coreProperties>
</file>