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 And Mineral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Mineral    </w:t>
      </w:r>
      <w:r>
        <w:t xml:space="preserve">   Fossil Fuels    </w:t>
      </w:r>
      <w:r>
        <w:t xml:space="preserve">   streak    </w:t>
      </w:r>
      <w:r>
        <w:t xml:space="preserve">   crystal    </w:t>
      </w:r>
      <w:r>
        <w:t xml:space="preserve">   rock    </w:t>
      </w:r>
      <w:r>
        <w:t xml:space="preserve">   lustre    </w:t>
      </w:r>
      <w:r>
        <w:t xml:space="preserve">   cleavage    </w:t>
      </w:r>
      <w:r>
        <w:t xml:space="preserve">   fracture    </w:t>
      </w:r>
      <w:r>
        <w:t xml:space="preserve">   Copper    </w:t>
      </w:r>
      <w:r>
        <w:t xml:space="preserve">   Quartz    </w:t>
      </w:r>
      <w:r>
        <w:t xml:space="preserve">   Hardness    </w:t>
      </w:r>
      <w:r>
        <w:t xml:space="preserve">   Gold    </w:t>
      </w:r>
      <w:r>
        <w:t xml:space="preserve">   Resource    </w:t>
      </w:r>
      <w:r>
        <w:t xml:space="preserve">   Diamond    </w:t>
      </w:r>
      <w:r>
        <w:t xml:space="preserve">   Silver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 And Mineral Resources</dc:title>
  <dcterms:created xsi:type="dcterms:W3CDTF">2021-10-11T12:24:21Z</dcterms:created>
  <dcterms:modified xsi:type="dcterms:W3CDTF">2021-10-11T12:24:21Z</dcterms:modified>
</cp:coreProperties>
</file>