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are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cooling magma leads to what size minerals?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N in SNIFE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characteristics do minerals share?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one of the tests for minerals?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unglazed tile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rare and beautiful minerals that are highly prized?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mineral reflects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minerals form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 in SNIFE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useful minerals that can be mined as a profit?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one of the crystal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 is not?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hardest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quartz and coal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repeating patterns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mineral splits easily along flat surfaces?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mineral made of pure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softest mineral?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Crossword</dc:title>
  <dcterms:created xsi:type="dcterms:W3CDTF">2021-10-11T12:25:51Z</dcterms:created>
  <dcterms:modified xsi:type="dcterms:W3CDTF">2021-10-11T12:25:51Z</dcterms:modified>
</cp:coreProperties>
</file>