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ID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Gypsum    </w:t>
      </w:r>
      <w:r>
        <w:t xml:space="preserve">   Talc    </w:t>
      </w:r>
      <w:r>
        <w:t xml:space="preserve">   Mineral    </w:t>
      </w:r>
      <w:r>
        <w:t xml:space="preserve">   Quartz    </w:t>
      </w:r>
      <w:r>
        <w:t xml:space="preserve">   Dolomite    </w:t>
      </w:r>
      <w:r>
        <w:t xml:space="preserve">   Muscovite    </w:t>
      </w:r>
      <w:r>
        <w:t xml:space="preserve">   Mica    </w:t>
      </w:r>
      <w:r>
        <w:t xml:space="preserve">   Pyrite    </w:t>
      </w:r>
      <w:r>
        <w:t xml:space="preserve">   Magnetism    </w:t>
      </w:r>
      <w:r>
        <w:t xml:space="preserve">   Flourite    </w:t>
      </w:r>
      <w:r>
        <w:t xml:space="preserve">   Ruby    </w:t>
      </w:r>
      <w:r>
        <w:t xml:space="preserve">   Sapphire    </w:t>
      </w:r>
      <w:r>
        <w:t xml:space="preserve">   Topaz    </w:t>
      </w:r>
      <w:r>
        <w:t xml:space="preserve">   Corundum    </w:t>
      </w:r>
      <w:r>
        <w:t xml:space="preserve">   Diamond    </w:t>
      </w:r>
      <w:r>
        <w:t xml:space="preserve">   Texture    </w:t>
      </w:r>
      <w:r>
        <w:t xml:space="preserve">   Density    </w:t>
      </w:r>
      <w:r>
        <w:t xml:space="preserve">   Crystal Form    </w:t>
      </w:r>
      <w:r>
        <w:t xml:space="preserve">   Specific Gravity    </w:t>
      </w:r>
      <w:r>
        <w:t xml:space="preserve">   Luster    </w:t>
      </w:r>
      <w:r>
        <w:t xml:space="preserve">   Color    </w:t>
      </w:r>
      <w:r>
        <w:t xml:space="preserve">   Fracture    </w:t>
      </w:r>
      <w:r>
        <w:t xml:space="preserve">   Cleavage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ID Properties</dc:title>
  <dcterms:created xsi:type="dcterms:W3CDTF">2021-10-11T12:25:35Z</dcterms:created>
  <dcterms:modified xsi:type="dcterms:W3CDTF">2021-10-11T12:25:35Z</dcterms:modified>
</cp:coreProperties>
</file>