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 Properties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 of powder left by a mineral when it is rubbed against a hard, rough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a milky luster.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a not shiny luster.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oily luster.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a glassy luster.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Depends on how much light is absorbed by the mineral.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Naturally occurring, inorganic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determine the relative hardness of minerals and other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property of a mineral in which it breaks along rough, jagged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Property of a mineral in which it breaks along smooth, definite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Indicates the way a mineral’s surface interacts with light and can range from dull to glassy.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of a mineral to resist being scratched.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 Properties </dc:title>
  <dcterms:created xsi:type="dcterms:W3CDTF">2021-10-11T12:25:37Z</dcterms:created>
  <dcterms:modified xsi:type="dcterms:W3CDTF">2021-10-11T12:25:37Z</dcterms:modified>
</cp:coreProperties>
</file>