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Mineral group that contains 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of mineral when it is in powder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magma condenses, solidifies and forms crystals.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Least reliable mineral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resistance of a mineral to being scratched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Mineral group that contains S in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element that contains only one element in the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Mineral group that contains I, Cl, Br, or 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abundant mineral group that contains Si &amp; O in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mineral breaks along flat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mineral breaks unevenly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Mineral group that contains 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minerals have the ability to temporarily absorb light and release light on a different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dissolved minerals in water form a solid after water has evaporated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light reflects off of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Review</dc:title>
  <dcterms:created xsi:type="dcterms:W3CDTF">2021-10-11T12:26:05Z</dcterms:created>
  <dcterms:modified xsi:type="dcterms:W3CDTF">2021-10-11T12:26:05Z</dcterms:modified>
</cp:coreProperties>
</file>