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Mineral Rocks Puzzle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when minerals that form from solutions or sediment from older rocks get pressed and cemented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of a mineral to split along specific planes of weakness to form smooth,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sediment comes to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when magma or lava cools and hardens to become solid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sinking of regions of the crust to lower elevstions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when pressure, temperature, or chemical processes change existing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where a set of deep cracks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pure substances that cannot be broken down into simpler substances by ordinary chemical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rising of regions of the crust to higher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has volume and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Rocks Puzzle Baby</dc:title>
  <dcterms:created xsi:type="dcterms:W3CDTF">2021-10-11T12:25:56Z</dcterms:created>
  <dcterms:modified xsi:type="dcterms:W3CDTF">2021-10-11T12:25:56Z</dcterms:modified>
</cp:coreProperties>
</file>