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 Test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make paints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breaks off in thin sheets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magnetic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major rock-forming mineral in limestone and marble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in deposits left by lakes and seas that have evaporated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of seventy percent iron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smells like rotten eggs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Blue John is one type that is beautiful too look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fool's gold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rock-forming minerals that are rich in iron and magnesium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gemstone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as a dry lubricant to help machine parts run smoothly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forms when magma that's rich in magnesium and iron is erupted from volcanoes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 salt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in pencils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 Test #1</dc:title>
  <dcterms:created xsi:type="dcterms:W3CDTF">2021-10-11T12:25:15Z</dcterms:created>
  <dcterms:modified xsi:type="dcterms:W3CDTF">2021-10-11T12:25:15Z</dcterms:modified>
</cp:coreProperties>
</file>