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 shade of a mineral :least reliable way to identify a mineral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manner in which a mineral breaks along  either curved or irregular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mineral  that does not contain compounds of silicon and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scale used to determine the hardness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naturally formed inorganic solid that has a definite crystalline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a mineral reflects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mineral that contains a combination of silicon and oxygen and one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ability of a mineral to resist scratching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the mass of a substance to the volume of the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material whose minerals are valuable enough to be mined as a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returning land to it's original condition after mining is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the powder of a mineral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splitting of a mineral along smooth,flat surfaces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Vocabulary </dc:title>
  <dcterms:created xsi:type="dcterms:W3CDTF">2021-10-11T12:24:43Z</dcterms:created>
  <dcterms:modified xsi:type="dcterms:W3CDTF">2021-10-11T12:24:43Z</dcterms:modified>
</cp:coreProperties>
</file>