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Mineral Vocabulary </w:t>
      </w:r>
    </w:p>
    <w:p>
      <w:pPr>
        <w:pStyle w:val="Questions"/>
      </w:pPr>
      <w:r>
        <w:t xml:space="preserve">1. REMLINA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ESITILCA MRLAIEN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EOLSCIINTAN LIMANRE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SURTEL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ATKRES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AEVGLCEA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TRAFCERU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RHASNSDE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NSIYETD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OORCL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SHMO ESCAL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ROE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LOTREAMIACN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 Vocabulary </dc:title>
  <dcterms:created xsi:type="dcterms:W3CDTF">2021-10-11T12:24:55Z</dcterms:created>
  <dcterms:modified xsi:type="dcterms:W3CDTF">2021-10-11T12:24:55Z</dcterms:modified>
</cp:coreProperties>
</file>