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Vocabulary and Mohs Hardness Scale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narrow deposit of a mineral that is sharply different from the surrounding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by which atoms are arranged to form a material with a crystal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mineral breaks apart in an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ranking of minerals from softest to hardest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 mineral naturally breaks up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a mineral's powder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inorganic solid that has a crystal structure and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a mineral reflects light from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mixture where one substance is dissolved in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formed from materials that were and are not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hollow rock inside which mineral crystals have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repeating pattern of a mineral's particles in a solid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Vocabulary and Mohs Hardness Scale Cross Word Puzzle</dc:title>
  <dcterms:created xsi:type="dcterms:W3CDTF">2021-11-06T03:45:41Z</dcterms:created>
  <dcterms:modified xsi:type="dcterms:W3CDTF">2021-11-06T03:45:41Z</dcterms:modified>
</cp:coreProperties>
</file>