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above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precious or semiprecious stone, especially when cut and polished or engraved.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scale used to tell how hard or soft the mineral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in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formed by natural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it shiny or dull? (how light is reflected)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mineral with a salty taste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 is one break in  a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get mass or volume due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naturally occurring solid material from which a metal or valuable mineral can be profitably extracted.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Remains of once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Crystals; mixtures of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75% of the rocks we see are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from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splits very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 is many breaks in a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Minerals with no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Due to weathering and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below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rubbed against an unglazed porcelain tile you get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crossword</dc:title>
  <dcterms:created xsi:type="dcterms:W3CDTF">2021-10-11T12:25:28Z</dcterms:created>
  <dcterms:modified xsi:type="dcterms:W3CDTF">2021-10-11T12:25:28Z</dcterms:modified>
</cp:coreProperties>
</file>