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Calcium also works with 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Phosphorus  are required  for the conversion of carbohydrates and fats into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Minerals are required by the body in ________________ amounts.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shortage or an access of any of these minerals can result in _______________________ or health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Potassium function is to ___________ the movement of fluids and minerals into and out of our body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intake may also lead to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________________ minerals are required by our body in amounts of 100 mg or more daily.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Osteoporosis is a bone disease which results in the __________________ of bone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______________ types of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Different minerals plat different ___________________ in our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sodium chloride is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lack of calcium can cause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________________ minerals are required by our body in amount less than 100 mg daily.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Calcium works with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____________________ is an example sources of potassium.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Excessive intake of sodium may cause water ________________ in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</dc:title>
  <dcterms:created xsi:type="dcterms:W3CDTF">2021-10-11T12:25:06Z</dcterms:created>
  <dcterms:modified xsi:type="dcterms:W3CDTF">2021-10-11T12:25:06Z</dcterms:modified>
</cp:coreProperties>
</file>