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Mineral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is the same number of atoms that makes up something?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has mass and takes up space?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is something that is made up of two elements?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type of rock forms from a volcano?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is it called when a mineral reflects light?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is a measurement that tells how much matter there is in something?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is a mineral that has a natural geometric structure?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type of metamorphic rock forms outside of a volcano?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type of rock is formed by pressure and has layers?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is a type of rock that means "change in form?"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is mass divided by volume?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is something that is undividable?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type of metamorphic rock forms inside a volvano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is an amount of space something takes up?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is it called for something that has resistance against a mineral?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Mineral vocabulary</dc:title>
  <dcterms:created xsi:type="dcterms:W3CDTF">2021-10-11T12:25:26Z</dcterms:created>
  <dcterms:modified xsi:type="dcterms:W3CDTF">2021-10-11T12:25:26Z</dcterms:modified>
</cp:coreProperties>
</file>