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Minerale Revolusie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`n Swart toesighouer of persoon met gesag in `n myn of fabriek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`n Belasting wat swart mense aan die regering moes betaal as hulle nie vir iemand gewerk het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`n Belasting wat net swart mans moes betaal. Hulle hutte was op die grond; `n vorm van ekstra grondbelasting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Iemand wat geld in handel en nywerheid belê om wins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Lid van `n nie-amptelike militêre mag wat veg deur onverwagse aanvalle in klein groepe te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begin of einde van `n gebied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`n Behuisingstelsel waarvolgens die mynwerkers in afgekampte gebiede gewoon het sodat hulle bewegings beheer kon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`n Belasting wat alle volwasse mans, van alle rasse, aan die regering moes betaal.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Landelike gebiede wat bedoel is om bronne van swart arbeid te wees veral vir die myne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Werkers wat onder kontrak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oorspronlike inwoners van `n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`n Finale eis of voorwaarde wat tot verslegting in verhoudings of tot vergelding sal lei as dit verwerp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`n Ander naam vir `n kapitalis wat in die 1800`s geld gemaak het uit goudontginning aan die Witwatersrand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Minerale Revolusie</dc:title>
  <dcterms:created xsi:type="dcterms:W3CDTF">2021-10-11T12:26:17Z</dcterms:created>
  <dcterms:modified xsi:type="dcterms:W3CDTF">2021-10-11T12:26:17Z</dcterms:modified>
</cp:coreProperties>
</file>