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Minerale, che abbiamo visto e maneggiato, che dà fenomeni di diffrazione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Minerale dal caratteristico color oro e con cristalli cubici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tipo di processo di cristallizazione (formazione di un minerale)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Grafite a maggiori temperature e pressioni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Minerali che si sfaldano facilmente lungo piani paralleli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Luogo a cielo aperto dove l'uomo scava per recuperare minerali e rocce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Soluzione che porta ai processi di nucleazione (formazione di un cristallo)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Scala che serve per indicare la durezza di un minerale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Minerale di colore giallo presente nelle zone vulcaniche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Minerale costituito da un solo tipo di elemento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Lucentezza tipica del quarzo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Forma della cella del cloruro di sodio (NaCl)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minerali più abbondanti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Passaggio dallo stato aeriforme allo stato solido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maggior parte dei minerali si trova lì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Struttura, presente nei minerali, formata da atomi disposti in modo regolare e ordinato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Minerali con cella elementare a forma di tetraedro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Sostanza naturale, inorganica, solida, cristallina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Lucentezza della galena, solfuro in cui lo zolfo si combina con il piombo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Elemento della grafite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minerale più tenero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Sostanze prive di una struttura cristallina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Minerali</dc:title>
  <dcterms:created xsi:type="dcterms:W3CDTF">2021-10-11T12:26:07Z</dcterms:created>
  <dcterms:modified xsi:type="dcterms:W3CDTF">2021-10-11T12:26:07Z</dcterms:modified>
</cp:coreProperties>
</file>