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FAYALITE    </w:t>
      </w:r>
      <w:r>
        <w:t xml:space="preserve">   FORSTERITE    </w:t>
      </w:r>
      <w:r>
        <w:t xml:space="preserve">   GYPSUM    </w:t>
      </w:r>
      <w:r>
        <w:t xml:space="preserve">   FLUORITE    </w:t>
      </w:r>
      <w:r>
        <w:t xml:space="preserve">   CALCITE    </w:t>
      </w:r>
      <w:r>
        <w:t xml:space="preserve">   APOPHYLLITE    </w:t>
      </w:r>
      <w:r>
        <w:t xml:space="preserve">   TALC    </w:t>
      </w:r>
      <w:r>
        <w:t xml:space="preserve">   HEULANDITE    </w:t>
      </w:r>
      <w:r>
        <w:t xml:space="preserve">   SCOLECITE    </w:t>
      </w:r>
      <w:r>
        <w:t xml:space="preserve">   STILBITE    </w:t>
      </w:r>
      <w:r>
        <w:t xml:space="preserve">   OLIVINE    </w:t>
      </w:r>
      <w:r>
        <w:t xml:space="preserve">   BIOTITE    </w:t>
      </w:r>
      <w:r>
        <w:t xml:space="preserve">   MUSCOVITE    </w:t>
      </w:r>
      <w:r>
        <w:t xml:space="preserve">   HYPERSTHENE    </w:t>
      </w:r>
      <w:r>
        <w:t xml:space="preserve">   AUGITE    </w:t>
      </w:r>
      <w:r>
        <w:t xml:space="preserve">   TREMOLITE    </w:t>
      </w:r>
      <w:r>
        <w:t xml:space="preserve">   ACTINOLITE    </w:t>
      </w:r>
      <w:r>
        <w:t xml:space="preserve">   HORNBLENDE    </w:t>
      </w:r>
      <w:r>
        <w:t xml:space="preserve">   OPAL    </w:t>
      </w:r>
      <w:r>
        <w:t xml:space="preserve">   FLINT    </w:t>
      </w:r>
      <w:r>
        <w:t xml:space="preserve">   JASPER    </w:t>
      </w:r>
      <w:r>
        <w:t xml:space="preserve">   ONYX    </w:t>
      </w:r>
      <w:r>
        <w:t xml:space="preserve">   AGATE    </w:t>
      </w:r>
      <w:r>
        <w:t xml:space="preserve">   CHALCEDONY    </w:t>
      </w:r>
      <w:r>
        <w:t xml:space="preserve">   ROSE QUARTZ    </w:t>
      </w:r>
      <w:r>
        <w:t xml:space="preserve">   AMETHYST    </w:t>
      </w:r>
      <w:r>
        <w:t xml:space="preserve">   QUARTZ    </w:t>
      </w:r>
      <w:r>
        <w:t xml:space="preserve">   ROCK CRYSTAL    </w:t>
      </w:r>
      <w:r>
        <w:t xml:space="preserve">   MICROCLINE    </w:t>
      </w:r>
      <w:r>
        <w:t xml:space="preserve">   LABRADORITE    </w:t>
      </w:r>
      <w:r>
        <w:t xml:space="preserve">   PLAGIOCLASE    </w:t>
      </w:r>
      <w:r>
        <w:t xml:space="preserve">   ORTHOCLASE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Minerals-3</dc:title>
  <dcterms:created xsi:type="dcterms:W3CDTF">2021-10-11T12:25:39Z</dcterms:created>
  <dcterms:modified xsi:type="dcterms:W3CDTF">2021-10-11T12:25:39Z</dcterms:modified>
</cp:coreProperties>
</file>