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binding together particles with a natural material to create a sedimentary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Bioclastic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the porosity of a given form of sediment is decreased as a result of its mineral grains being squeezed together by the weight of overlying sediment or by mechanical means.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Sedimentary rocks composed of broken pieces of older rocks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Moh’s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skeletal fossil fragments of once living marine or land organisms that are found in sedimentary rocks laid down in a marine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a mineral’s powder which is independent of the color of the mineral itself. A physical property that is controlled by the atomic structure of the mineral.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Regional Metamorphism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light is reflected off of a mineral. Includes metallic and non-metallic. A physical property that is controlled by the atomic structure of the mineral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Mafic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a mineral to break along smooth planes parallel to each other. A physical property that is controlled by the atomic structure of the mineral.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Extrusive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resistance to abrasion of a smooth surface of a mineral. Measured on a scale from 1 to 10. A physical property that is controlled by the atomic structure of the mineral.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Intrusive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 mineral to break along curved surfaces without a definite shape. A physical property that is controlled by the atomic structure of the mineral.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or substances such as minerals, forests, water, and fertile land that occur in nature and can be used for economic 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Repetitive layers of thin parallel sheets of minerals in a metamorphic rock. Formed when pressure is applied to a parent rock from two opposing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Foliated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Metamorphism affecting rocks over an extensive area as a result of the large-scale action of heat and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of metamorphic rocks without repetitive layers of thin parallel sheets of minerals.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Metamorphism due to contact with or proximity to an igneous intrusion (melted rock - magma or lava). As a result of this, metamorphic rocks are often found between layers of sedimentary and igneous rocks.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Felsic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scale from 1 to 10 used to measure the relative hardness of a mineral by its resistance to scratching.  1 is the softest - 10 is the hardest.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Igneous rock formed from magma deep within the Earth's crust, which then slowly solidifies below the Earth's surface - creating large crystals.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Contact Metamorphism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colored igneous rocks, with low density. Composed mainly of potassium feldspar, quartz, and plagioclase feldspar.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 pockets found in igneous rocks. Formed by volcanic eruptions - air is trapped inside of cooling magma.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Cleavage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Parallel layers of minerals - usually of alternating color - in metamorphic rock. Only occurs with the most intense regional metamorphism.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Igneous rock formed from lava on the surface of the Earth, which cools quickly - creating small crystals.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Vesicular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Dark colored igneous rocks, with high density. Composed mainly of plagioclase feldspar, pyroxene, and olivine.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Related to life. Came from a living thing, part of a living thing, created by a living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Organic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mineral luster which reflects light the same way that metals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Metallic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organically formed “glue” which holds sedimentary rocks together. Often created when minerals dissolved in water are left behind when the water evaporates.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Non-Foliated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2021-10-11T12:25:24Z</dcterms:created>
  <dcterms:modified xsi:type="dcterms:W3CDTF">2021-10-11T12:25:24Z</dcterms:modified>
</cp:coreProperties>
</file>