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fluorite,    </w:t>
      </w:r>
      <w:r>
        <w:t xml:space="preserve">   corundum    </w:t>
      </w:r>
      <w:r>
        <w:t xml:space="preserve">   topaz    </w:t>
      </w:r>
      <w:r>
        <w:t xml:space="preserve">   talc    </w:t>
      </w:r>
      <w:r>
        <w:t xml:space="preserve">   pyrite    </w:t>
      </w:r>
      <w:r>
        <w:t xml:space="preserve">   magnetite    </w:t>
      </w:r>
      <w:r>
        <w:t xml:space="preserve">   graphite    </w:t>
      </w:r>
      <w:r>
        <w:t xml:space="preserve">   diamond    </w:t>
      </w:r>
      <w:r>
        <w:t xml:space="preserve">   hardness    </w:t>
      </w:r>
      <w:r>
        <w:t xml:space="preserve">   cleavage    </w:t>
      </w:r>
      <w:r>
        <w:t xml:space="preserve">   streak    </w:t>
      </w:r>
      <w:r>
        <w:t xml:space="preserve">   luster    </w:t>
      </w:r>
      <w:r>
        <w:t xml:space="preserve">   halite    </w:t>
      </w:r>
      <w:r>
        <w:t xml:space="preserve">   anhydrite    </w:t>
      </w:r>
      <w:r>
        <w:t xml:space="preserve">   gypsum    </w:t>
      </w:r>
      <w:r>
        <w:t xml:space="preserve">   hematite    </w:t>
      </w:r>
      <w:r>
        <w:t xml:space="preserve">   dolomite    </w:t>
      </w:r>
      <w:r>
        <w:t xml:space="preserve">   calcite    </w:t>
      </w:r>
      <w:r>
        <w:t xml:space="preserve">   quartz    </w:t>
      </w:r>
      <w:r>
        <w:t xml:space="preserve">   micas    </w:t>
      </w:r>
      <w:r>
        <w:t xml:space="preserve">   olivine    </w:t>
      </w:r>
      <w:r>
        <w:t xml:space="preserve">   plagioclase    </w:t>
      </w:r>
      <w:r>
        <w:t xml:space="preserve">   cubic    </w:t>
      </w:r>
      <w:r>
        <w:t xml:space="preserve">   triclinic    </w:t>
      </w:r>
      <w:r>
        <w:t xml:space="preserve">   monoclinic    </w:t>
      </w:r>
      <w:r>
        <w:t xml:space="preserve">   orthorhombic    </w:t>
      </w:r>
      <w:r>
        <w:t xml:space="preserve">   tetragonal    </w:t>
      </w:r>
      <w:r>
        <w:t xml:space="preserve">   Hexagonal    </w:t>
      </w:r>
      <w:r>
        <w:t xml:space="preserve">   inorganic    </w:t>
      </w:r>
      <w:r>
        <w:t xml:space="preserve">   silicate    </w:t>
      </w:r>
      <w:r>
        <w:t xml:space="preserve">   magma    </w:t>
      </w:r>
      <w:r>
        <w:t xml:space="preserve">   crystal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2021-10-11T12:25:29Z</dcterms:created>
  <dcterms:modified xsi:type="dcterms:W3CDTF">2021-10-11T12:25:29Z</dcterms:modified>
</cp:coreProperties>
</file>