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almonds    </w:t>
      </w:r>
      <w:r>
        <w:t xml:space="preserve">   cashews    </w:t>
      </w:r>
      <w:r>
        <w:t xml:space="preserve">   pork    </w:t>
      </w:r>
      <w:r>
        <w:t xml:space="preserve">   beef    </w:t>
      </w:r>
      <w:r>
        <w:t xml:space="preserve">   zinc    </w:t>
      </w:r>
      <w:r>
        <w:t xml:space="preserve">   split peas    </w:t>
      </w:r>
      <w:r>
        <w:t xml:space="preserve">   beans    </w:t>
      </w:r>
      <w:r>
        <w:t xml:space="preserve">   orange    </w:t>
      </w:r>
      <w:r>
        <w:t xml:space="preserve">   spinach    </w:t>
      </w:r>
      <w:r>
        <w:t xml:space="preserve">   tomatoes    </w:t>
      </w:r>
      <w:r>
        <w:t xml:space="preserve">   bananas    </w:t>
      </w:r>
      <w:r>
        <w:t xml:space="preserve">   raisins    </w:t>
      </w:r>
      <w:r>
        <w:t xml:space="preserve">   hemoglobin    </w:t>
      </w:r>
      <w:r>
        <w:t xml:space="preserve">   cereal    </w:t>
      </w:r>
      <w:r>
        <w:t xml:space="preserve">   broccoli    </w:t>
      </w:r>
      <w:r>
        <w:t xml:space="preserve">   sardines    </w:t>
      </w:r>
      <w:r>
        <w:t xml:space="preserve">   salmon    </w:t>
      </w:r>
      <w:r>
        <w:t xml:space="preserve">   yogurt    </w:t>
      </w:r>
      <w:r>
        <w:t xml:space="preserve">   cheese    </w:t>
      </w:r>
      <w:r>
        <w:t xml:space="preserve">   milk    </w:t>
      </w:r>
      <w:r>
        <w:t xml:space="preserve">   fluoride    </w:t>
      </w:r>
      <w:r>
        <w:t xml:space="preserve">   cobalt    </w:t>
      </w:r>
      <w:r>
        <w:t xml:space="preserve">   iodine    </w:t>
      </w:r>
      <w:r>
        <w:t xml:space="preserve">   copper    </w:t>
      </w:r>
      <w:r>
        <w:t xml:space="preserve">   manganese    </w:t>
      </w:r>
      <w:r>
        <w:t xml:space="preserve">   sulfur    </w:t>
      </w:r>
      <w:r>
        <w:t xml:space="preserve">   chloride    </w:t>
      </w:r>
      <w:r>
        <w:t xml:space="preserve">   potassium    </w:t>
      </w:r>
      <w:r>
        <w:t xml:space="preserve">   sodium    </w:t>
      </w:r>
      <w:r>
        <w:t xml:space="preserve">   magnesium    </w:t>
      </w:r>
      <w:r>
        <w:t xml:space="preserve">   phosphorus    </w:t>
      </w:r>
      <w:r>
        <w:t xml:space="preserve">   calcium    </w:t>
      </w:r>
      <w:r>
        <w:t xml:space="preserve">   iron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</dc:title>
  <dcterms:created xsi:type="dcterms:W3CDTF">2021-10-11T12:25:38Z</dcterms:created>
  <dcterms:modified xsi:type="dcterms:W3CDTF">2021-10-11T12:25:38Z</dcterms:modified>
</cp:coreProperties>
</file>