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Minerals</w:t>
      </w:r>
    </w:p>
    <w:p>
      <w:pPr>
        <w:pStyle w:val="Questions"/>
      </w:pPr>
      <w:r>
        <w:t xml:space="preserve">1. IMNLARE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LEEENTM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TAOM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UPOMDNCO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RTMETA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SLCTYRA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ERASKT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TULSER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AAVCLGEE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ONUDURMC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2021-10-11T12:25:41Z</dcterms:created>
  <dcterms:modified xsi:type="dcterms:W3CDTF">2021-10-11T12:25:41Z</dcterms:modified>
</cp:coreProperties>
</file>