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breaking of mineral in irregular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rock formed from lava or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reliable physical property for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phase of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breaks along flat 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rock that often contains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hardened tree sap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rocks that form from rocks changing into new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was never living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scractching a mineral on a glass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a mineral reflects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glowing after being exposed to U-V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hardness known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softes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birthstone that is not a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find out hardness of a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once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naturally occuring, solid, inorganic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mineral in its powdered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substance made from minerals</w:t>
            </w:r>
          </w:p>
        </w:tc>
      </w:tr>
    </w:tbl>
    <w:p>
      <w:pPr>
        <w:pStyle w:val="WordBankMedium"/>
      </w:pPr>
      <w:r>
        <w:t xml:space="preserve">   luster    </w:t>
      </w:r>
      <w:r>
        <w:t xml:space="preserve">   cleavage    </w:t>
      </w:r>
      <w:r>
        <w:t xml:space="preserve">   hardness    </w:t>
      </w:r>
      <w:r>
        <w:t xml:space="preserve">   fracture    </w:t>
      </w:r>
      <w:r>
        <w:t xml:space="preserve">   fluorescent    </w:t>
      </w:r>
      <w:r>
        <w:t xml:space="preserve">   diamond    </w:t>
      </w:r>
      <w:r>
        <w:t xml:space="preserve">   talc    </w:t>
      </w:r>
      <w:r>
        <w:t xml:space="preserve">   solid    </w:t>
      </w:r>
      <w:r>
        <w:t xml:space="preserve">   steak    </w:t>
      </w:r>
      <w:r>
        <w:t xml:space="preserve">   organic    </w:t>
      </w:r>
      <w:r>
        <w:t xml:space="preserve">   inorganic    </w:t>
      </w:r>
      <w:r>
        <w:t xml:space="preserve">   amber    </w:t>
      </w:r>
      <w:r>
        <w:t xml:space="preserve">   pearl    </w:t>
      </w:r>
      <w:r>
        <w:t xml:space="preserve">   glass plate    </w:t>
      </w:r>
      <w:r>
        <w:t xml:space="preserve">   color    </w:t>
      </w:r>
      <w:r>
        <w:t xml:space="preserve">   mineral    </w:t>
      </w:r>
      <w:r>
        <w:t xml:space="preserve">   igneous    </w:t>
      </w:r>
      <w:r>
        <w:t xml:space="preserve">   sedimentary    </w:t>
      </w:r>
      <w:r>
        <w:t xml:space="preserve">   metamorphic    </w:t>
      </w:r>
      <w:r>
        <w:t xml:space="preserve">   rocks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</dc:title>
  <dcterms:created xsi:type="dcterms:W3CDTF">2021-10-11T12:25:50Z</dcterms:created>
  <dcterms:modified xsi:type="dcterms:W3CDTF">2021-10-11T12:25:50Z</dcterms:modified>
</cp:coreProperties>
</file>