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tested by scratching a mineral sample with different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consisting of or deriving from living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described by how the mineral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an object or substance with respect to light reflected by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color of a mineral in powered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or object that is solid rather than liquid or fluid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mineral is a naturally occurring, solid that. has a definite chemical composition and crystal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solid substance that has a definite shape or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existing by nature and without human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a mineral splits along a definite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of the six main classifications of crystals and of crystal lattices according to their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degree of compactness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absence of cleavage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or fact of being able to grip something firmly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2021-10-11T12:24:30Z</dcterms:created>
  <dcterms:modified xsi:type="dcterms:W3CDTF">2021-10-11T12:24:30Z</dcterms:modified>
</cp:coreProperties>
</file>