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mineral is used in drywall, is easily scratched by fingernail, and is white to pink or gray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mineral is used in paint and roofing, is flexible in thin sheets, and is colorless to yellow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mineral is used in building stones, bubbles with acid, and is colorless or variable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mineral is used in cement and lime, bubbles with acid, and is colorless or variable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mineral is used in hydrofluoric acid, cleaves in four directions, and is colorless or variable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mineral is used as an ore of lead and in batteries, has a gray/black streak and black to silver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mineral is used as a food additive and to melt ice, has a salty taste, and is colorless to yellow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mineral is used in ceramics and glass, cleaves in two directions at 90 degrees, and is white to pink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mineral is used as an ore of iron, has a black streak, and is magnetic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mineral is used in ceramics and glass, cleaves in two directions and has visible striations, and is white to gray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mineral is used in jewelry and abrasives, often seen as red glassy grains, is dark red to green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mineral is used in furnace bricks and jewelry, is commonly light green and granular, and is green to brown or gray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mineral is used in mineral collections and jewelry, cleaves at 56 and 124 degrees, and is black to dark green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mineral is used in ceramics and paper, has a greasy feel, and is white to green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mineral is used in construction materials, is flexible in thing sheets, and is black to dark brown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mineral is used in pencil leads and lubricants, has a black streak and greasy feel, and silver to gray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mineral is used in mineral collections and jewelry, cleaves in two directions at 90 degrees, and is black to dark green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mineral is used as an ore of sulfur, has a green/black streak, and is often called "fool's 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mineral is used as an ore of iron and in jewelry, has a red/brown streak, and is metallic silver to earthy red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mineral is used in sulfuric acid, has a yellow/white streak, and is yellow to amber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mineral is used in glass, jewelry and electronics, has a glassy luster, and may form hexagonal crystals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2021-10-11T12:25:59Z</dcterms:created>
  <dcterms:modified xsi:type="dcterms:W3CDTF">2021-10-11T12:25:59Z</dcterms:modified>
</cp:coreProperties>
</file>