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used to help determine a mineral; examples include magnetism and ability to glow under an ultraviolet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mineral breaks apart in an irregular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rock that contains a metal or other useful mineral that can be mined and sold at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minerals are the source of _ such as aluminum, iron, copper, or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mineral breaks easily along flat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the Mohs _ scale, this scale ranks ten minerals from softest to hardest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mixture in which one substance is dissolved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mineral has a characteristic _ (d=m/v)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identify a few minerals that have their own characteristic coloring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atoms are arranged to form a material with a crystal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light is reflected from a mineral's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hard, colorful mineral that has a brilliant or glassy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crystals grow atom by atom to form a particular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a mineral's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rounded, hollow rock that is often lined with mineral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narrow channels or slab of mineral that is different from the surrounding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2021-10-11T12:26:04Z</dcterms:created>
  <dcterms:modified xsi:type="dcterms:W3CDTF">2021-10-11T12:26:04Z</dcterms:modified>
</cp:coreProperties>
</file>