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sandstone    </w:t>
      </w:r>
      <w:r>
        <w:t xml:space="preserve">   metamorphic    </w:t>
      </w:r>
      <w:r>
        <w:t xml:space="preserve">   sedimentary    </w:t>
      </w:r>
      <w:r>
        <w:t xml:space="preserve">   igneous    </w:t>
      </w:r>
      <w:r>
        <w:t xml:space="preserve">   rocks    </w:t>
      </w:r>
      <w:r>
        <w:t xml:space="preserve">   lava    </w:t>
      </w:r>
      <w:r>
        <w:t xml:space="preserve">   cleavage    </w:t>
      </w:r>
      <w:r>
        <w:t xml:space="preserve">   outercore    </w:t>
      </w:r>
      <w:r>
        <w:t xml:space="preserve">   innercore    </w:t>
      </w:r>
      <w:r>
        <w:t xml:space="preserve">   luster    </w:t>
      </w:r>
      <w:r>
        <w:t xml:space="preserve">   hardness    </w:t>
      </w:r>
      <w:r>
        <w:t xml:space="preserve">   silicate    </w:t>
      </w:r>
      <w:r>
        <w:t xml:space="preserve">   crystal    </w:t>
      </w:r>
      <w:r>
        <w:t xml:space="preserve">   specificgravity    </w:t>
      </w:r>
      <w:r>
        <w:t xml:space="preserve">   streak    </w:t>
      </w:r>
      <w:r>
        <w:t xml:space="preserve">   mineral    </w:t>
      </w:r>
      <w:r>
        <w:t xml:space="preserve">   magma    </w:t>
      </w:r>
      <w:r>
        <w:t xml:space="preserve">   gem    </w:t>
      </w:r>
      <w:r>
        <w:t xml:space="preserve">   fracture    </w:t>
      </w:r>
      <w:r>
        <w:t xml:space="preserve">   ORE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Minerals</dc:title>
  <dcterms:created xsi:type="dcterms:W3CDTF">2021-10-11T12:26:06Z</dcterms:created>
  <dcterms:modified xsi:type="dcterms:W3CDTF">2021-10-11T12:26:06Z</dcterms:modified>
</cp:coreProperties>
</file>